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86MS0079-01-2024-003363-74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05-0518/2615/2024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Нагимовны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586231101041532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586231101041532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Нагимовну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0412365400795005182420128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4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